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59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Сергеева Дениса Олеговича,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Сергеев Д.О.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Сергеев Д.О.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Сергеева Д.О.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Сергеева Д.О.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Сергеев Д.О. 04.12.2025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5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Сергеев Д.О.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рублей, вступившее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16.10.2024 (штраф не оплачен)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6.2. Правил дорожного движения Российской Федерации, утвержденных постановлением Правительства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Сергеева Д.О.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Сергеева Д.О.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3 ст. 12.12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Сергеева Дениса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г. Сургута 718 76 000; ИНН 860 101 0390; КПП 860 101 001; КБК 18811601123010001140; кор. /сч. 40102810245370000007.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 188104862503200</w:t>
      </w:r>
      <w:r>
        <w:rPr>
          <w:rFonts w:ascii="Times New Roman" w:eastAsia="Times New Roman" w:hAnsi="Times New Roman" w:cs="Times New Roman"/>
          <w:sz w:val="20"/>
          <w:szCs w:val="20"/>
        </w:rPr>
        <w:t>24481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69263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35rplc-31">
    <w:name w:val="cat-UserDefined grp-35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4A20-67C3-4F27-81DA-72C29E13268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